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Charges    </w:t>
      </w:r>
      <w:r>
        <w:t xml:space="preserve">   Denial    </w:t>
      </w:r>
      <w:r>
        <w:t xml:space="preserve">   Doubt    </w:t>
      </w:r>
      <w:r>
        <w:t xml:space="preserve">   Shame    </w:t>
      </w:r>
      <w:r>
        <w:t xml:space="preserve">   Helplessness    </w:t>
      </w:r>
      <w:r>
        <w:t xml:space="preserve">   Bipolar    </w:t>
      </w:r>
      <w:r>
        <w:t xml:space="preserve">   Depression    </w:t>
      </w:r>
      <w:r>
        <w:t xml:space="preserve">   Self-esteem    </w:t>
      </w:r>
      <w:r>
        <w:t xml:space="preserve">   Smirk    </w:t>
      </w:r>
      <w:r>
        <w:t xml:space="preserve">   Justify    </w:t>
      </w:r>
      <w:r>
        <w:t xml:space="preserve">   Blame    </w:t>
      </w:r>
      <w:r>
        <w:t xml:space="preserve">   Bully    </w:t>
      </w:r>
      <w:r>
        <w:t xml:space="preserve">   Torment    </w:t>
      </w:r>
      <w:r>
        <w:t xml:space="preserve">   Assault    </w:t>
      </w:r>
      <w:r>
        <w:t xml:space="preserve">   Force    </w:t>
      </w:r>
      <w:r>
        <w:t xml:space="preserve">   Control    </w:t>
      </w:r>
      <w:r>
        <w:t xml:space="preserve">   Manipulate    </w:t>
      </w:r>
      <w:r>
        <w:t xml:space="preserve">   Threaten    </w:t>
      </w:r>
      <w:r>
        <w:t xml:space="preserve">   Rage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Relationships</dc:title>
  <dcterms:created xsi:type="dcterms:W3CDTF">2021-10-11T20:19:09Z</dcterms:created>
  <dcterms:modified xsi:type="dcterms:W3CDTF">2021-10-11T20:19:09Z</dcterms:modified>
</cp:coreProperties>
</file>