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Unhealthy foods</w:t>
      </w:r>
    </w:p>
    <w:p>
      <w:pPr>
        <w:pStyle w:val="Questions"/>
      </w:pPr>
      <w:r>
        <w:t xml:space="preserve">1. HCOTOACEL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AEKC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BSITCSIU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WETESS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UARSG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HCSIP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CPSRIS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ACCO LAOC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BGRREU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CEI MAECR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Unhealthy foods</dc:title>
  <dcterms:created xsi:type="dcterms:W3CDTF">2021-10-11T20:19:12Z</dcterms:created>
  <dcterms:modified xsi:type="dcterms:W3CDTF">2021-10-11T20:19:12Z</dcterms:modified>
</cp:coreProperties>
</file>