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Unhealthy 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brown and contains dairy?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orange triangle, cheese covered chip found in packets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filled with chocolate chips and when baked turns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treat that people think Cops love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mini pastry cover beef mince?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sweet and spongy treat that you eat at birthdays?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 and 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baked chocolate slice?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food called when you can go out and get it ready to eat? (e.g McDonald's, KFC 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flavored dairy drink?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dairy treat that melts easily?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colourful, sweet and addictive treat that you should only eat sometimes?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dairy drink that contains caffeine and a lot of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white grain often confused with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oily, deep fried chicken piece found at McDonald's?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Unhealthy snacks</dc:title>
  <dcterms:created xsi:type="dcterms:W3CDTF">2021-10-11T20:19:20Z</dcterms:created>
  <dcterms:modified xsi:type="dcterms:W3CDTF">2021-10-11T20:19:20Z</dcterms:modified>
</cp:coreProperties>
</file>