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magnets attract the sides are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meters you have to stay away from a fallen power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Burned for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interaction of electric currents or fields and 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comes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 of a battery does the the electricity come out of first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catch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way does electricity flow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turns a turbine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 3</dc:title>
  <dcterms:created xsi:type="dcterms:W3CDTF">2021-10-11T20:18:28Z</dcterms:created>
  <dcterms:modified xsi:type="dcterms:W3CDTF">2021-10-11T20:18:28Z</dcterms:modified>
</cp:coreProperties>
</file>