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 4A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a circle formed by cutting a whole circle along a diameter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shape contains 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Vertical Angles are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across the circle through its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where a tangent intersects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plural form of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from the center to a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shape has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intersects a circle at exactly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Linear Pairs are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all points equidistant from a given point called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segment whose endpoints are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intersects a circle exactly ONE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 4A Vocabulary</dc:title>
  <dcterms:created xsi:type="dcterms:W3CDTF">2021-10-11T20:19:43Z</dcterms:created>
  <dcterms:modified xsi:type="dcterms:W3CDTF">2021-10-11T20:19:43Z</dcterms:modified>
</cp:coreProperties>
</file>