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in only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one-wheeled vehicle on which the rider sits and pedals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horse-like fabled animal that has one horn growing out of the middle of its forehead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a kind: unusual or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one-piece leotard and tights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instance of saying the same words or sounds at the same time: a group that sounds like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join together into one group</w:t>
            </w:r>
          </w:p>
        </w:tc>
      </w:tr>
    </w:tbl>
    <w:p>
      <w:pPr>
        <w:pStyle w:val="WordBankMedium"/>
      </w:pPr>
      <w:r>
        <w:t xml:space="preserve">   unicellular    </w:t>
      </w:r>
      <w:r>
        <w:t xml:space="preserve">   unicorn    </w:t>
      </w:r>
      <w:r>
        <w:t xml:space="preserve">   unicycle    </w:t>
      </w:r>
      <w:r>
        <w:t xml:space="preserve">   unidirectional    </w:t>
      </w:r>
      <w:r>
        <w:t xml:space="preserve">   unify    </w:t>
      </w:r>
      <w:r>
        <w:t xml:space="preserve">   unilateral    </w:t>
      </w:r>
      <w:r>
        <w:t xml:space="preserve">   unique    </w:t>
      </w:r>
      <w:r>
        <w:t xml:space="preserve">   unison    </w:t>
      </w:r>
      <w:r>
        <w:t xml:space="preserve">   unit    </w:t>
      </w:r>
      <w:r>
        <w:t xml:space="preserve">   unitard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Uni- Crossword puzzle</dc:title>
  <dcterms:created xsi:type="dcterms:W3CDTF">2021-10-11T20:19:39Z</dcterms:created>
  <dcterms:modified xsi:type="dcterms:W3CDTF">2021-10-11T20:19:39Z</dcterms:modified>
</cp:coreProperties>
</file>