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Unicellular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are classified into five....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one celled organisms also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particles travel from one place to another without anything moving them?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kingdom contains all parts to a cell?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matter is made of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are all based 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causes diseases like chicken pox, influenza and measles?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cells of the same type grouped together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Unicellular fungi are smaller than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life processes does an organism carry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made of one cell are known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Unicellular Organisms</dc:title>
  <dcterms:created xsi:type="dcterms:W3CDTF">2021-10-11T20:18:19Z</dcterms:created>
  <dcterms:modified xsi:type="dcterms:W3CDTF">2021-10-11T20:18:19Z</dcterms:modified>
</cp:coreProperties>
</file>