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unicorn    </w:t>
      </w:r>
      <w:r>
        <w:t xml:space="preserve">   folklore    </w:t>
      </w:r>
      <w:r>
        <w:t xml:space="preserve">   healing    </w:t>
      </w:r>
      <w:r>
        <w:t xml:space="preserve">   horn    </w:t>
      </w:r>
      <w:r>
        <w:t xml:space="preserve">   mythical    </w:t>
      </w:r>
      <w:r>
        <w:t xml:space="preserve">   horse-like    </w:t>
      </w:r>
      <w:r>
        <w:t xml:space="preserve">   wild    </w:t>
      </w:r>
      <w:r>
        <w:t xml:space="preserve">   rainbows    </w:t>
      </w:r>
      <w:r>
        <w:t xml:space="preserve">   beautiful    </w:t>
      </w:r>
      <w:r>
        <w:t xml:space="preserve">   majestic    </w:t>
      </w:r>
      <w:r>
        <w:t xml:space="preserve">   forest    </w:t>
      </w:r>
      <w:r>
        <w:t xml:space="preserve">   magical    </w:t>
      </w:r>
      <w:r>
        <w:t xml:space="preserve">   fantasy    </w:t>
      </w:r>
      <w:r>
        <w:t xml:space="preserve">   swift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</dc:title>
  <dcterms:created xsi:type="dcterms:W3CDTF">2021-10-11T20:18:23Z</dcterms:created>
  <dcterms:modified xsi:type="dcterms:W3CDTF">2021-10-11T20:18:23Z</dcterms:modified>
</cp:coreProperties>
</file>