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Unicorn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Wishes    </w:t>
      </w:r>
      <w:r>
        <w:t xml:space="preserve">   Dreams    </w:t>
      </w:r>
      <w:r>
        <w:t xml:space="preserve">   Glitter    </w:t>
      </w:r>
      <w:r>
        <w:t xml:space="preserve">   Mythical    </w:t>
      </w:r>
      <w:r>
        <w:t xml:space="preserve">   Horn    </w:t>
      </w:r>
      <w:r>
        <w:t xml:space="preserve">   Magical    </w:t>
      </w:r>
      <w:r>
        <w:t xml:space="preserve">   Sparkly    </w:t>
      </w:r>
      <w:r>
        <w:t xml:space="preserve">   Fluffy    </w:t>
      </w:r>
      <w:r>
        <w:t xml:space="preserve">   Rainbow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</dc:title>
  <dcterms:created xsi:type="dcterms:W3CDTF">2021-10-11T20:19:03Z</dcterms:created>
  <dcterms:modified xsi:type="dcterms:W3CDTF">2021-10-11T20:19:03Z</dcterms:modified>
</cp:coreProperties>
</file>