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Unicorn Badge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animal    </w:t>
      </w:r>
      <w:r>
        <w:t xml:space="preserve">   candy    </w:t>
      </w:r>
      <w:r>
        <w:t xml:space="preserve">   candyfloss    </w:t>
      </w:r>
      <w:r>
        <w:t xml:space="preserve">   clouds    </w:t>
      </w:r>
      <w:r>
        <w:t xml:space="preserve">   enchanted    </w:t>
      </w:r>
      <w:r>
        <w:t xml:space="preserve">   fairy    </w:t>
      </w:r>
      <w:r>
        <w:t xml:space="preserve">   flying    </w:t>
      </w:r>
      <w:r>
        <w:t xml:space="preserve">   heavenly    </w:t>
      </w:r>
      <w:r>
        <w:t xml:space="preserve">   horned    </w:t>
      </w:r>
      <w:r>
        <w:t xml:space="preserve">   imaginary    </w:t>
      </w:r>
      <w:r>
        <w:t xml:space="preserve">   magic    </w:t>
      </w:r>
      <w:r>
        <w:t xml:space="preserve">   mythical    </w:t>
      </w:r>
      <w:r>
        <w:t xml:space="preserve">   pink    </w:t>
      </w:r>
      <w:r>
        <w:t xml:space="preserve">   purple    </w:t>
      </w:r>
      <w:r>
        <w:t xml:space="preserve">   rainbow    </w:t>
      </w:r>
      <w:r>
        <w:t xml:space="preserve">   supernatural    </w:t>
      </w:r>
      <w:r>
        <w:t xml:space="preserve">   tail    </w:t>
      </w:r>
      <w:r>
        <w:t xml:space="preserve">   teddy    </w:t>
      </w:r>
      <w:r>
        <w:t xml:space="preserve">   unicorn    </w:t>
      </w:r>
      <w:r>
        <w:t xml:space="preserve">   white    </w:t>
      </w:r>
      <w:r>
        <w:t xml:space="preserve">   winged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Unicorn Badge Wordsearch</dc:title>
  <dcterms:created xsi:type="dcterms:W3CDTF">2021-10-11T20:18:28Z</dcterms:created>
  <dcterms:modified xsi:type="dcterms:W3CDTF">2021-10-11T20:18:28Z</dcterms:modified>
</cp:coreProperties>
</file>