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Unicorn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Glitter    </w:t>
      </w:r>
      <w:r>
        <w:t xml:space="preserve">   Tail    </w:t>
      </w:r>
      <w:r>
        <w:t xml:space="preserve">   Hearts    </w:t>
      </w:r>
      <w:r>
        <w:t xml:space="preserve">   Happy    </w:t>
      </w:r>
      <w:r>
        <w:t xml:space="preserve">   Fairy    </w:t>
      </w:r>
      <w:r>
        <w:t xml:space="preserve">   Horn    </w:t>
      </w:r>
      <w:r>
        <w:t xml:space="preserve">   Magic    </w:t>
      </w:r>
      <w:r>
        <w:t xml:space="preserve">   Rainbow    </w:t>
      </w:r>
      <w:r>
        <w:t xml:space="preserve">   Stars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Unicorn Magic</dc:title>
  <dcterms:created xsi:type="dcterms:W3CDTF">2021-10-12T21:00:16Z</dcterms:created>
  <dcterms:modified xsi:type="dcterms:W3CDTF">2021-10-12T21:00:16Z</dcterms:modified>
</cp:coreProperties>
</file>