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Unicorn &amp; Pearl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GOLDEN    </w:t>
      </w:r>
      <w:r>
        <w:t xml:space="preserve">   LOLLIPOPS    </w:t>
      </w:r>
      <w:r>
        <w:t xml:space="preserve">   HORN    </w:t>
      </w:r>
      <w:r>
        <w:t xml:space="preserve">   BIRTHDAY    </w:t>
      </w:r>
      <w:r>
        <w:t xml:space="preserve">   IMAGINATION    </w:t>
      </w:r>
      <w:r>
        <w:t xml:space="preserve">   FLUTTER    </w:t>
      </w:r>
      <w:r>
        <w:t xml:space="preserve">   SHIMMER    </w:t>
      </w:r>
      <w:r>
        <w:t xml:space="preserve">   PEARLS    </w:t>
      </w:r>
      <w:r>
        <w:t xml:space="preserve">   MAGIC    </w:t>
      </w:r>
      <w:r>
        <w:t xml:space="preserve">   WINGS    </w:t>
      </w:r>
      <w:r>
        <w:t xml:space="preserve">   STAR    </w:t>
      </w:r>
      <w:r>
        <w:t xml:space="preserve">   RAINBOW    </w:t>
      </w:r>
      <w:r>
        <w:t xml:space="preserve">   FANTASY    </w:t>
      </w:r>
      <w:r>
        <w:t xml:space="preserve">   SPARKLE    </w:t>
      </w:r>
      <w:r>
        <w:t xml:space="preserve">   UNICORN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Unicorn &amp; Pearl Word Find</dc:title>
  <dcterms:created xsi:type="dcterms:W3CDTF">2021-10-12T20:59:54Z</dcterms:created>
  <dcterms:modified xsi:type="dcterms:W3CDTF">2021-10-12T20:59:54Z</dcterms:modified>
</cp:coreProperties>
</file>