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Unicorn and Fairies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flowers    </w:t>
      </w:r>
      <w:r>
        <w:t xml:space="preserve">   butterflies    </w:t>
      </w:r>
      <w:r>
        <w:t xml:space="preserve">   pixy dust    </w:t>
      </w:r>
      <w:r>
        <w:t xml:space="preserve">   horn    </w:t>
      </w:r>
      <w:r>
        <w:t xml:space="preserve">   wings    </w:t>
      </w:r>
      <w:r>
        <w:t xml:space="preserve">   fairydoor    </w:t>
      </w:r>
      <w:r>
        <w:t xml:space="preserve">   rainbow    </w:t>
      </w:r>
      <w:r>
        <w:t xml:space="preserve">   wand    </w:t>
      </w:r>
      <w:r>
        <w:t xml:space="preserve">   friendship    </w:t>
      </w:r>
      <w:r>
        <w:t xml:space="preserve">   magical    </w:t>
      </w:r>
      <w:r>
        <w:t xml:space="preserve">   unicorn    </w:t>
      </w:r>
      <w:r>
        <w:t xml:space="preserve">   fantasy    </w:t>
      </w:r>
      <w:r>
        <w:t xml:space="preserve">   castle    </w:t>
      </w:r>
      <w:r>
        <w:t xml:space="preserve">   fairies    </w:t>
      </w:r>
      <w:r>
        <w:t xml:space="preserve">   toadstool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Unicorn and Fairies Wordsearch</dc:title>
  <dcterms:created xsi:type="dcterms:W3CDTF">2021-10-11T20:18:38Z</dcterms:created>
  <dcterms:modified xsi:type="dcterms:W3CDTF">2021-10-11T20:18:38Z</dcterms:modified>
</cp:coreProperties>
</file>