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Dream    </w:t>
      </w:r>
      <w:r>
        <w:t xml:space="preserve">   Believe    </w:t>
      </w:r>
      <w:r>
        <w:t xml:space="preserve">   Majestic    </w:t>
      </w:r>
      <w:r>
        <w:t xml:space="preserve">   Magic    </w:t>
      </w:r>
      <w:r>
        <w:t xml:space="preserve">   Unicorn tears    </w:t>
      </w:r>
      <w:r>
        <w:t xml:space="preserve">   Unicorn snot    </w:t>
      </w:r>
      <w:r>
        <w:t xml:space="preserve">   Wild    </w:t>
      </w:r>
      <w:r>
        <w:t xml:space="preserve">   Colourful    </w:t>
      </w:r>
      <w:r>
        <w:t xml:space="preserve">   Cupcakes    </w:t>
      </w:r>
      <w:r>
        <w:t xml:space="preserve">   Sparkles    </w:t>
      </w:r>
      <w:r>
        <w:t xml:space="preserve">   Awesome    </w:t>
      </w:r>
      <w:r>
        <w:t xml:space="preserve">   Horn    </w:t>
      </w:r>
      <w:r>
        <w:t xml:space="preserve">   Candy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</dc:title>
  <dcterms:created xsi:type="dcterms:W3CDTF">2021-10-12T20:59:17Z</dcterms:created>
  <dcterms:modified xsi:type="dcterms:W3CDTF">2021-10-12T20:59:17Z</dcterms:modified>
</cp:coreProperties>
</file>