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Unicorns and more Stuff kate!!!!!!!!!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 horns, are  rainbow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colorful, appear in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Sparkly and can get everywhere.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Unicorns have this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Phrase Unicorns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Kate's favorite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Unicorn but with wings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kate's twin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Kate loves this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are unicorns?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Miss Shins baby's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Unicorns and more Stuff kate!!!!!!!!!</dc:title>
  <dcterms:created xsi:type="dcterms:W3CDTF">2021-10-11T20:20:04Z</dcterms:created>
  <dcterms:modified xsi:type="dcterms:W3CDTF">2021-10-11T20:20:04Z</dcterms:modified>
</cp:coreProperties>
</file>