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Unicorns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costume    </w:t>
      </w:r>
      <w:r>
        <w:t xml:space="preserve">   fireworks    </w:t>
      </w:r>
      <w:r>
        <w:t xml:space="preserve">   treat    </w:t>
      </w:r>
      <w:r>
        <w:t xml:space="preserve">   trick    </w:t>
      </w:r>
      <w:r>
        <w:t xml:space="preserve">   cauldron    </w:t>
      </w:r>
      <w:r>
        <w:t xml:space="preserve">   broomstick    </w:t>
      </w:r>
      <w:r>
        <w:t xml:space="preserve">   ghoul    </w:t>
      </w:r>
      <w:r>
        <w:t xml:space="preserve">   ghost    </w:t>
      </w:r>
      <w:r>
        <w:t xml:space="preserve">   witch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Unicorns</dc:title>
  <dcterms:created xsi:type="dcterms:W3CDTF">2021-10-11T20:19:40Z</dcterms:created>
  <dcterms:modified xsi:type="dcterms:W3CDTF">2021-10-11T20:19:40Z</dcterms:modified>
</cp:coreProperties>
</file>