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Unidad-4;leccion-2 Civilizaciones antiguas y modernas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escavacion    </w:t>
      </w:r>
      <w:r>
        <w:t xml:space="preserve">   construir    </w:t>
      </w:r>
      <w:r>
        <w:t xml:space="preserve">   cazar    </w:t>
      </w:r>
      <w:r>
        <w:t xml:space="preserve">   agricultura    </w:t>
      </w:r>
      <w:r>
        <w:t xml:space="preserve">   tumbsa    </w:t>
      </w:r>
      <w:r>
        <w:t xml:space="preserve">   templo    </w:t>
      </w:r>
      <w:r>
        <w:t xml:space="preserve">   rui8nas    </w:t>
      </w:r>
      <w:r>
        <w:t xml:space="preserve">   religio8n    </w:t>
      </w:r>
      <w:r>
        <w:t xml:space="preserve">   piramide    </w:t>
      </w:r>
      <w:r>
        <w:t xml:space="preserve">   objeto    </w:t>
      </w:r>
      <w:r>
        <w:t xml:space="preserve">   monumento    </w:t>
      </w:r>
      <w:r>
        <w:t xml:space="preserve">   herramienta    </w:t>
      </w:r>
      <w:r>
        <w:t xml:space="preserve">   estatua    </w:t>
      </w:r>
      <w:r>
        <w:t xml:space="preserve">   civilizacion    </w:t>
      </w:r>
      <w:r>
        <w:t xml:space="preserve">   calendario    </w:t>
      </w:r>
      <w:r>
        <w:t xml:space="preserve">   avanzado    </w:t>
      </w:r>
      <w:r>
        <w:t xml:space="preserve">   antiguo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Unidad-4;leccion-2 Civilizaciones antiguas y modernas</dc:title>
  <dcterms:created xsi:type="dcterms:W3CDTF">2021-10-11T20:19:56Z</dcterms:created>
  <dcterms:modified xsi:type="dcterms:W3CDTF">2021-10-11T20:19:56Z</dcterms:modified>
</cp:coreProperties>
</file>