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 parada de autobús    </w:t>
      </w:r>
      <w:r>
        <w:t xml:space="preserve">   El reclamo de equipaje    </w:t>
      </w:r>
      <w:r>
        <w:t xml:space="preserve">   Pasar por la aduana    </w:t>
      </w:r>
      <w:r>
        <w:t xml:space="preserve">   La llegada    </w:t>
      </w:r>
      <w:r>
        <w:t xml:space="preserve">   El vuelo    </w:t>
      </w:r>
      <w:r>
        <w:t xml:space="preserve">   La salida    </w:t>
      </w:r>
      <w:r>
        <w:t xml:space="preserve">   La puerta    </w:t>
      </w:r>
      <w:r>
        <w:t xml:space="preserve">   La pantalla    </w:t>
      </w:r>
      <w:r>
        <w:t xml:space="preserve">   Hacer cola    </w:t>
      </w:r>
      <w:r>
        <w:t xml:space="preserve">   Facturar el equipaje    </w:t>
      </w:r>
      <w:r>
        <w:t xml:space="preserve">   El equipaje    </w:t>
      </w:r>
      <w:r>
        <w:t xml:space="preserve">   El boleto ida y vuelta    </w:t>
      </w:r>
      <w:r>
        <w:t xml:space="preserve">   Viajar    </w:t>
      </w:r>
      <w:r>
        <w:t xml:space="preserve">   Hacer in viaje    </w:t>
      </w:r>
      <w:r>
        <w:t xml:space="preserve">   Hacer la maleta    </w:t>
      </w:r>
      <w:r>
        <w:t xml:space="preserve">   El avian    </w:t>
      </w:r>
      <w:r>
        <w:t xml:space="preserve">   El viaje    </w:t>
      </w:r>
      <w:r>
        <w:t xml:space="preserve">   Tomar in taxi    </w:t>
      </w:r>
      <w:r>
        <w:t xml:space="preserve">   Por favor,¿donde queda?    </w:t>
      </w:r>
      <w:r>
        <w:t xml:space="preserve">   Pasar pot seguriadad    </w:t>
      </w:r>
      <w:r>
        <w:t xml:space="preserve">   El traje de baño    </w:t>
      </w:r>
      <w:r>
        <w:t xml:space="preserve">   La tarjeta de embarque    </w:t>
      </w:r>
      <w:r>
        <w:t xml:space="preserve">   Llamar a    </w:t>
      </w:r>
      <w:r>
        <w:t xml:space="preserve">   Ir de vacaciones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1.1</dc:title>
  <dcterms:created xsi:type="dcterms:W3CDTF">2021-10-11T20:19:21Z</dcterms:created>
  <dcterms:modified xsi:type="dcterms:W3CDTF">2021-10-11T20:19:21Z</dcterms:modified>
</cp:coreProperties>
</file>