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cincuenta    </w:t>
      </w:r>
      <w:r>
        <w:t xml:space="preserve">   cien    </w:t>
      </w:r>
      <w:r>
        <w:t xml:space="preserve">   joven    </w:t>
      </w:r>
      <w:r>
        <w:t xml:space="preserve">   mayor    </w:t>
      </w:r>
      <w:r>
        <w:t xml:space="preserve">   menor    </w:t>
      </w:r>
      <w:r>
        <w:t xml:space="preserve">   viejo    </w:t>
      </w:r>
      <w:r>
        <w:t xml:space="preserve">   fecha    </w:t>
      </w:r>
      <w:r>
        <w:t xml:space="preserve">   veinticuatro    </w:t>
      </w:r>
      <w:r>
        <w:t xml:space="preserve">   diecinueve    </w:t>
      </w:r>
      <w:r>
        <w:t xml:space="preserve">   quinceaneara    </w:t>
      </w:r>
      <w:r>
        <w:t xml:space="preserve">   septiembre    </w:t>
      </w:r>
      <w:r>
        <w:t xml:space="preserve">   julio    </w:t>
      </w:r>
      <w:r>
        <w:t xml:space="preserve">   primo    </w:t>
      </w:r>
      <w:r>
        <w:t xml:space="preserve">   hija    </w:t>
      </w:r>
      <w:r>
        <w:t xml:space="preserve">   nuestras    </w:t>
      </w:r>
      <w:r>
        <w:t xml:space="preserve">   abuelo    </w:t>
      </w:r>
      <w:r>
        <w:t xml:space="preserve">   cumpleanos    </w:t>
      </w:r>
      <w:r>
        <w:t xml:space="preserve">   veinte    </w:t>
      </w:r>
      <w:r>
        <w:t xml:space="preserve">   diecisiete    </w:t>
      </w:r>
      <w:r>
        <w:t xml:space="preserve">   padres    </w:t>
      </w:r>
      <w:r>
        <w:t xml:space="preserve">   hermano    </w:t>
      </w:r>
      <w:r>
        <w:t xml:space="preserve">   mis    </w:t>
      </w:r>
      <w:r>
        <w:t xml:space="preserve">   familia    </w:t>
      </w:r>
      <w:r>
        <w:t xml:space="preserve">   abril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1.3</dc:title>
  <dcterms:created xsi:type="dcterms:W3CDTF">2021-10-11T20:19:43Z</dcterms:created>
  <dcterms:modified xsi:type="dcterms:W3CDTF">2021-10-11T20:19:43Z</dcterms:modified>
</cp:coreProperties>
</file>