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papas fritas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mujer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galleta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desorganizado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athletico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pasar un rato con los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refresco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aprender el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mirar la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hacer 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</dc:title>
  <dcterms:created xsi:type="dcterms:W3CDTF">2021-10-11T20:19:21Z</dcterms:created>
  <dcterms:modified xsi:type="dcterms:W3CDTF">2021-10-11T20:19:21Z</dcterms:modified>
</cp:coreProperties>
</file>