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1: Estados Unidos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adventurous/daring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Estados Unidos</dc:title>
  <dcterms:created xsi:type="dcterms:W3CDTF">2021-10-11T20:20:17Z</dcterms:created>
  <dcterms:modified xsi:type="dcterms:W3CDTF">2021-10-11T20:20:17Z</dcterms:modified>
</cp:coreProperties>
</file>