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Etapa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es muy saliente y hablador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es humilde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Marro y cabella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solucionar un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marca en una piel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que no el pelo derecho tiene...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Pelo que está en un frente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Todos los mamiferos tienen...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Alguien que le gusta hacer chistes mucho se describe como...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 que no habla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Alguien que es leal y 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 debe hacer esto por su profesor de cada 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Persona que pone algo en su cara para ver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deporte donde la gente patear este objecto determinado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Cuando el cabello de una nina esta en su cara se pone en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Persona que es grosero y ofensivo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que cambia su color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siempre consegues lo que quieres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estar de acuerdo en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 me gusta mis anteojos , así que llevo estos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tipo que tiene vello facial alrededor de la barbilla y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tipo que tiene el pelo por debajo de su nariz y por encima de sus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Alguien que recibe lo que está pasando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Terminar la cita:  a _ _ _ _ _ _ _ _ _   es cuidar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 con puntos en su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Alguien que convence a alguien a hace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Alguien que es audaz y valiente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Alguien que no le gusta esperar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Alguien que es delgada y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Persona sin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Etapa 1</dc:title>
  <dcterms:created xsi:type="dcterms:W3CDTF">2021-10-11T20:18:44Z</dcterms:created>
  <dcterms:modified xsi:type="dcterms:W3CDTF">2021-10-11T20:18:44Z</dcterms:modified>
</cp:coreProperties>
</file>