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1: Etapa 1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like....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He/she lives in.....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he/she like....?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like.....?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likes......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Etapa 1 (2)</dc:title>
  <dcterms:created xsi:type="dcterms:W3CDTF">2021-10-11T20:18:48Z</dcterms:created>
  <dcterms:modified xsi:type="dcterms:W3CDTF">2021-10-11T20:18:48Z</dcterms:modified>
</cp:coreProperties>
</file>