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1, Etapa 1,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denada    </w:t>
      </w:r>
      <w:r>
        <w:t xml:space="preserve">   el/laamigo    </w:t>
      </w:r>
      <w:r>
        <w:t xml:space="preserve">   el/ladoctor    </w:t>
      </w:r>
      <w:r>
        <w:t xml:space="preserve">   el/lapolicia    </w:t>
      </w:r>
      <w:r>
        <w:t xml:space="preserve">   elapartamento    </w:t>
      </w:r>
      <w:r>
        <w:t xml:space="preserve">   elchico    </w:t>
      </w:r>
      <w:r>
        <w:t xml:space="preserve">   elhombre    </w:t>
      </w:r>
      <w:r>
        <w:t xml:space="preserve">   elseñor    </w:t>
      </w:r>
      <w:r>
        <w:t xml:space="preserve">   estoybein    </w:t>
      </w:r>
      <w:r>
        <w:t xml:space="preserve">   gracias    </w:t>
      </w:r>
      <w:r>
        <w:t xml:space="preserve">   la chica    </w:t>
      </w:r>
      <w:r>
        <w:t xml:space="preserve">   lacasa    </w:t>
      </w:r>
      <w:r>
        <w:t xml:space="preserve">   lafamilia    </w:t>
      </w:r>
      <w:r>
        <w:t xml:space="preserve">   lamujer    </w:t>
      </w:r>
      <w:r>
        <w:t xml:space="preserve">   laseñora    </w:t>
      </w:r>
      <w:r>
        <w:t xml:space="preserve">   laseñorita    </w:t>
      </w:r>
      <w:r>
        <w:t xml:space="preserve">   lepresentoa    </w:t>
      </w:r>
      <w:r>
        <w:t xml:space="preserve">   regular    </w:t>
      </w:r>
      <w:r>
        <w:t xml:space="preserve">   tepresentoa    </w:t>
      </w:r>
      <w:r>
        <w:t xml:space="preserve">   viveen    </w:t>
      </w:r>
      <w:r>
        <w:t xml:space="preserve">   ¿qué tal?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1, Etapa 1, Vocabulario</dc:title>
  <dcterms:created xsi:type="dcterms:W3CDTF">2021-10-11T20:18:39Z</dcterms:created>
  <dcterms:modified xsi:type="dcterms:W3CDTF">2021-10-11T20:18:39Z</dcterms:modified>
</cp:coreProperties>
</file>