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1 - Identidades Personales y Públicas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of mixed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from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idealize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ethnicity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Assimilation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melting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Portuguese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Peruvian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Alienation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manipulate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of Latin American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assess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1 - Identidades Personales y Públicas</dc:title>
  <dcterms:created xsi:type="dcterms:W3CDTF">2021-10-11T20:19:31Z</dcterms:created>
  <dcterms:modified xsi:type="dcterms:W3CDTF">2021-10-11T20:19:31Z</dcterms:modified>
</cp:coreProperties>
</file>