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Unidad 1: La Familia y la casa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mother in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funny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grandaughter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tired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depressed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jealous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tall in height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father in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viejo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lazy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heavy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young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in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exciting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worried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intelligent, sharp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short in length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relatives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daughter in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grandson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confused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bisabuelos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husband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 a good mood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 a bad mood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strange / weird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busy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excited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rare, special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surprised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clean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tall in length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yerno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stairs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silly... out of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ready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happy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short in height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Unidad 1: La Familia y la casa</dc:title>
  <dcterms:created xsi:type="dcterms:W3CDTF">2021-10-11T20:19:00Z</dcterms:created>
  <dcterms:modified xsi:type="dcterms:W3CDTF">2021-10-11T20:19:00Z</dcterms:modified>
</cp:coreProperties>
</file>