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1,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afterward,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ride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you like...?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1, Lección 1</dc:title>
  <dcterms:created xsi:type="dcterms:W3CDTF">2021-10-11T20:20:06Z</dcterms:created>
  <dcterms:modified xsi:type="dcterms:W3CDTF">2021-10-11T20:20:06Z</dcterms:modified>
</cp:coreProperties>
</file>