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1 Lección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cosa que usas a escuchar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lugar donde juegas videojuegos.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lugar donde abordas un tren.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cosa que haces.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cosa que dices tus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cosa que usas para identificación.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lugar donde esperas para el autobús.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donde tomas te el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lugar donde haces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lugar donde abordas el vuelo.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1 Vocabulario</dc:title>
  <dcterms:created xsi:type="dcterms:W3CDTF">2021-10-11T20:19:35Z</dcterms:created>
  <dcterms:modified xsi:type="dcterms:W3CDTF">2021-10-11T20:19:35Z</dcterms:modified>
</cp:coreProperties>
</file>