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1 - Lección 2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work with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uses their creativity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poor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which is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studying in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properly planned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Opposite of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for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Physically strong and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bond of mutual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word expressing an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adult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1 - Lección 2 Vocabulary Crossword Puzzle</dc:title>
  <dcterms:created xsi:type="dcterms:W3CDTF">2021-10-11T20:20:32Z</dcterms:created>
  <dcterms:modified xsi:type="dcterms:W3CDTF">2021-10-11T20:20:32Z</dcterms:modified>
</cp:coreProperties>
</file>