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Unidad 1 Lección 2: no usa "el o la" o acentos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sol aparece en el horizonte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 que practica surf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vehículo amarillo que transporte estudiantes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protegerse del sol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 acumalada en la 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sol desaparece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 que protege a los nadadores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transporte subterráneo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parte de la tierra que toca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transporte en 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transporte en aire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 Lección 2: no usa "el o la" o acentos</dc:title>
  <dcterms:created xsi:type="dcterms:W3CDTF">2021-10-11T20:19:08Z</dcterms:created>
  <dcterms:modified xsi:type="dcterms:W3CDTF">2021-10-11T20:19:08Z</dcterms:modified>
</cp:coreProperties>
</file>