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1 Lección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¿Otra palabra para rápido es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¿Hacer tus tareas te hace muy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Estudiantes ... ellos mismos a su trabajo escolar.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¿La mayoría de los estudiantes se preocupan por su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¿Si eres experto también eres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¿En la graduación los padres son muy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¿Cuando no eres descriptivo eres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¿Si tocas un instrumento estás en un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 la escuela tú ... las reglas de tus maestros.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¿Tú ... esta persona?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Tú ... tus padres te dejan hacer cosas.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¿Se llama un grupo de cantantes?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¿En la escuela escribes?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¿Cuándo tienes un trabajo eres un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Amigos ... el uno al otro.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¿Si no eres amable tu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¿Cuándo en un proyecto de grupo tienes que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¿Si no estas desordenado estas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¿Cuando eres inteligente también eres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¿Si estás trabajando duro eres ...?</w:t>
            </w:r>
          </w:p>
        </w:tc>
      </w:tr>
    </w:tbl>
    <w:p>
      <w:pPr>
        <w:pStyle w:val="WordBankMedium"/>
      </w:pPr>
      <w:r>
        <w:t xml:space="preserve">   coro    </w:t>
      </w:r>
      <w:r>
        <w:t xml:space="preserve">   ensayo    </w:t>
      </w:r>
      <w:r>
        <w:t xml:space="preserve">   estricto    </w:t>
      </w:r>
      <w:r>
        <w:t xml:space="preserve">   orquesta    </w:t>
      </w:r>
      <w:r>
        <w:t xml:space="preserve">   vago    </w:t>
      </w:r>
      <w:r>
        <w:t xml:space="preserve">   talentoso    </w:t>
      </w:r>
      <w:r>
        <w:t xml:space="preserve">   motivado    </w:t>
      </w:r>
      <w:r>
        <w:t xml:space="preserve">   estudioso    </w:t>
      </w:r>
      <w:r>
        <w:t xml:space="preserve">   organizado    </w:t>
      </w:r>
      <w:r>
        <w:t xml:space="preserve">   orgulloso    </w:t>
      </w:r>
      <w:r>
        <w:t xml:space="preserve">   responsable    </w:t>
      </w:r>
      <w:r>
        <w:t xml:space="preserve">   trabajador    </w:t>
      </w:r>
      <w:r>
        <w:t xml:space="preserve">   colaborar    </w:t>
      </w:r>
      <w:r>
        <w:t xml:space="preserve">   nota    </w:t>
      </w:r>
      <w:r>
        <w:t xml:space="preserve">   Rápido    </w:t>
      </w:r>
      <w:r>
        <w:t xml:space="preserve">   Obedecer    </w:t>
      </w:r>
      <w:r>
        <w:t xml:space="preserve">   dedicar    </w:t>
      </w:r>
      <w:r>
        <w:t xml:space="preserve">   depender    </w:t>
      </w:r>
      <w:r>
        <w:t xml:space="preserve">   convencer    </w:t>
      </w:r>
      <w:r>
        <w:t xml:space="preserve">   reconocer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Lección A</dc:title>
  <dcterms:created xsi:type="dcterms:W3CDTF">2021-10-11T20:19:57Z</dcterms:created>
  <dcterms:modified xsi:type="dcterms:W3CDTF">2021-10-11T20:19:57Z</dcterms:modified>
</cp:coreProperties>
</file>