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1 Leccion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refresco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despues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andar en patineta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helado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 galleta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actividad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for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jugo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antes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 Leccion 1</dc:title>
  <dcterms:created xsi:type="dcterms:W3CDTF">2021-10-11T20:20:19Z</dcterms:created>
  <dcterms:modified xsi:type="dcterms:W3CDTF">2021-10-11T20:20:19Z</dcterms:modified>
</cp:coreProperties>
</file>