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Unidad 1 Leccion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He/she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little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Big/large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Leccion 2</dc:title>
  <dcterms:created xsi:type="dcterms:W3CDTF">2021-10-11T20:18:53Z</dcterms:created>
  <dcterms:modified xsi:type="dcterms:W3CDTF">2021-10-11T20:18:53Z</dcterms:modified>
</cp:coreProperties>
</file>