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1, Leccion :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tomar un taxi    </w:t>
      </w:r>
      <w:r>
        <w:t xml:space="preserve">   la parada de autobus    </w:t>
      </w:r>
      <w:r>
        <w:t xml:space="preserve">   la oficina de turismo    </w:t>
      </w:r>
      <w:r>
        <w:t xml:space="preserve">   la estacion de tren    </w:t>
      </w:r>
      <w:r>
        <w:t xml:space="preserve">   el reclamo de equipaje    </w:t>
      </w:r>
      <w:r>
        <w:t xml:space="preserve">   pasar por seguridad    </w:t>
      </w:r>
      <w:r>
        <w:t xml:space="preserve">   pasar por la aduana    </w:t>
      </w:r>
      <w:r>
        <w:t xml:space="preserve">   la llegada    </w:t>
      </w:r>
      <w:r>
        <w:t xml:space="preserve">   el vuelo    </w:t>
      </w:r>
      <w:r>
        <w:t xml:space="preserve">   la salida    </w:t>
      </w:r>
      <w:r>
        <w:t xml:space="preserve">   la pasajera    </w:t>
      </w:r>
      <w:r>
        <w:t xml:space="preserve">   la pantalla    </w:t>
      </w:r>
      <w:r>
        <w:t xml:space="preserve">   hacer cola    </w:t>
      </w:r>
      <w:r>
        <w:t xml:space="preserve">   facturar el equipaje    </w:t>
      </w:r>
      <w:r>
        <w:t xml:space="preserve">   el auxiliar de vuelo    </w:t>
      </w:r>
      <w:r>
        <w:t xml:space="preserve">   el aeropuerto    </w:t>
      </w:r>
      <w:r>
        <w:t xml:space="preserve">   abordar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1, Leccion : Vocabulario</dc:title>
  <dcterms:created xsi:type="dcterms:W3CDTF">2021-10-11T20:19:06Z</dcterms:created>
  <dcterms:modified xsi:type="dcterms:W3CDTF">2021-10-11T20:19:06Z</dcterms:modified>
</cp:coreProperties>
</file>