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1: Nos conocemos. Nicaragua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sedimentaria    </w:t>
      </w:r>
      <w:r>
        <w:t xml:space="preserve">   roca-ígnea    </w:t>
      </w:r>
      <w:r>
        <w:t xml:space="preserve">   número    </w:t>
      </w:r>
      <w:r>
        <w:t xml:space="preserve">   nombre    </w:t>
      </w:r>
      <w:r>
        <w:t xml:space="preserve">   mal    </w:t>
      </w:r>
      <w:r>
        <w:t xml:space="preserve">   bien    </w:t>
      </w:r>
      <w:r>
        <w:t xml:space="preserve">   señor    </w:t>
      </w:r>
      <w:r>
        <w:t xml:space="preserve">   señora    </w:t>
      </w:r>
      <w:r>
        <w:t xml:space="preserve">   doña    </w:t>
      </w:r>
      <w:r>
        <w:t xml:space="preserve">   don    </w:t>
      </w:r>
      <w:r>
        <w:t xml:space="preserve">   encantada    </w:t>
      </w:r>
      <w:r>
        <w:t xml:space="preserve">   encantado    </w:t>
      </w:r>
      <w:r>
        <w:t xml:space="preserve">   niña    </w:t>
      </w:r>
      <w:r>
        <w:t xml:space="preserve">   niño    </w:t>
      </w:r>
      <w:r>
        <w:t xml:space="preserve">   Me-llamo ...    </w:t>
      </w:r>
      <w:r>
        <w:t xml:space="preserve">   Nicaragua    </w:t>
      </w:r>
      <w:r>
        <w:t xml:space="preserve">   ellas-son    </w:t>
      </w:r>
      <w:r>
        <w:t xml:space="preserve">   ellos-son    </w:t>
      </w:r>
      <w:r>
        <w:t xml:space="preserve">   ustedes-son    </w:t>
      </w:r>
      <w:r>
        <w:t xml:space="preserve">   nosotros-somos    </w:t>
      </w:r>
      <w:r>
        <w:t xml:space="preserve">   ella-es    </w:t>
      </w:r>
      <w:r>
        <w:t xml:space="preserve">   él-es    </w:t>
      </w:r>
      <w:r>
        <w:t xml:space="preserve">   tú-eres    </w:t>
      </w:r>
      <w:r>
        <w:t xml:space="preserve">   yo-soy    </w:t>
      </w:r>
      <w:r>
        <w:t xml:space="preserve">   hola    </w:t>
      </w:r>
      <w:r>
        <w:t xml:space="preserve">   buenas-noches    </w:t>
      </w:r>
      <w:r>
        <w:t xml:space="preserve">   buenas-tardes    </w:t>
      </w:r>
      <w:r>
        <w:t xml:space="preserve">   buenos-días    </w:t>
      </w:r>
      <w:r>
        <w:t xml:space="preserve">   hasta-luego    </w:t>
      </w:r>
      <w:r>
        <w:t xml:space="preserve">   adiós    </w:t>
      </w:r>
      <w:r>
        <w:t xml:space="preserve">   gracias    </w:t>
      </w:r>
      <w:r>
        <w:t xml:space="preserve">   volcán    </w:t>
      </w:r>
      <w:r>
        <w:t xml:space="preserve">   visitar    </w:t>
      </w:r>
      <w:r>
        <w:t xml:space="preserve">   querida    </w:t>
      </w:r>
      <w:r>
        <w:t xml:space="preserve">   querido    </w:t>
      </w:r>
      <w:r>
        <w:t xml:space="preserve">   linda    </w:t>
      </w:r>
      <w:r>
        <w:t xml:space="preserve">   lindo    </w:t>
      </w:r>
      <w:r>
        <w:t xml:space="preserve">   saludos    </w:t>
      </w:r>
      <w:r>
        <w:t xml:space="preserve">   despedidas    </w:t>
      </w:r>
      <w:r>
        <w:t xml:space="preserve">   correo-electrónico    </w:t>
      </w:r>
      <w:r>
        <w:t xml:space="preserve">   amiga    </w:t>
      </w:r>
      <w:r>
        <w:t xml:space="preserve">   amigo    </w:t>
      </w:r>
      <w:r>
        <w:t xml:space="preserve">   prima    </w:t>
      </w:r>
      <w:r>
        <w:t xml:space="preserve">   primo    </w:t>
      </w:r>
      <w:r>
        <w:t xml:space="preserve">   tia    </w:t>
      </w:r>
      <w:r>
        <w:t xml:space="preserve">   tio    </w:t>
      </w:r>
      <w:r>
        <w:t xml:space="preserve">   abuela    </w:t>
      </w:r>
      <w:r>
        <w:t xml:space="preserve">   abuelo    </w:t>
      </w:r>
      <w:r>
        <w:t xml:space="preserve">   hermana    </w:t>
      </w:r>
      <w:r>
        <w:t xml:space="preserve">   hermano    </w:t>
      </w:r>
      <w:r>
        <w:t xml:space="preserve">   papa    </w:t>
      </w:r>
      <w:r>
        <w:t xml:space="preserve">   mama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1: Nos conocemos. Nicaragua</dc:title>
  <dcterms:created xsi:type="dcterms:W3CDTF">2021-10-11T20:21:06Z</dcterms:created>
  <dcterms:modified xsi:type="dcterms:W3CDTF">2021-10-11T20:21:06Z</dcterms:modified>
</cp:coreProperties>
</file>