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1 Proyecto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Well-behaved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do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stroll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They/Y’all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Light (color)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Hazel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Sarcastic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drink 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you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skateboard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rest/relax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He/She/Usted likes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 Proyecto</dc:title>
  <dcterms:created xsi:type="dcterms:W3CDTF">2021-10-11T20:19:23Z</dcterms:created>
  <dcterms:modified xsi:type="dcterms:W3CDTF">2021-10-11T20:19:23Z</dcterms:modified>
</cp:coreProperties>
</file>