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1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Avaricia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Andar sin tener un destino fijo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sustitución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saber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Cansancio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Una narración fabulosa de algo que ocurrió en un tiempo pasado remoto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Silencioso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Incorporarse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Una variación pronunciación o en el uso de una palabra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Trabajar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Un tipo de campaña cubierta de ramas o paja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Brillo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 Vocabulario</dc:title>
  <dcterms:created xsi:type="dcterms:W3CDTF">2021-10-11T20:18:55Z</dcterms:created>
  <dcterms:modified xsi:type="dcterms:W3CDTF">2021-10-11T20:18:55Z</dcterms:modified>
</cp:coreProperties>
</file>