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Unidad 1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french fries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Somos comicos; no somos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Los estudiantes no les gusta estidiar; son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Hacer la ____ (homework)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like....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 donde ____ tu?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pizza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also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Juan pinta (paints) muy bien.  El es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Elena no es baja, es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mi me ________ dibujar.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Las amigas les gusta jugar al futbol.  Ellas ____ atleticas.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_____ (boy) es alto.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Nosotros _________ de Miami.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Ramon es ________, no es viejo.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 _______ baja.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Julia no es fea (ugly), ella es muy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Rafael ___________ bajo.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fruit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1 Vocabulario</dc:title>
  <dcterms:created xsi:type="dcterms:W3CDTF">2021-10-11T20:19:15Z</dcterms:created>
  <dcterms:modified xsi:type="dcterms:W3CDTF">2021-10-11T20:19:15Z</dcterms:modified>
</cp:coreProperties>
</file>