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Simpatica    </w:t>
      </w:r>
      <w:r>
        <w:t xml:space="preserve">   Atrevido    </w:t>
      </w:r>
      <w:r>
        <w:t xml:space="preserve">   Inteligente    </w:t>
      </w:r>
      <w:r>
        <w:t xml:space="preserve">   Creativo    </w:t>
      </w:r>
      <w:r>
        <w:t xml:space="preserve">   Triste    </w:t>
      </w:r>
      <w:r>
        <w:t xml:space="preserve">   Cansada    </w:t>
      </w:r>
      <w:r>
        <w:t xml:space="preserve">   Bien    </w:t>
      </w:r>
      <w:r>
        <w:t xml:space="preserve">   Guapo    </w:t>
      </w:r>
      <w:r>
        <w:t xml:space="preserve">   Bonita    </w:t>
      </w:r>
      <w:r>
        <w:t xml:space="preserve">   Atletica    </w:t>
      </w:r>
      <w:r>
        <w:t xml:space="preserve">   Gordo    </w:t>
      </w:r>
      <w:r>
        <w:t xml:space="preserve">   Delgada    </w:t>
      </w:r>
      <w:r>
        <w:t xml:space="preserve">   Baja    </w:t>
      </w:r>
      <w:r>
        <w:t xml:space="preserve">   Alto    </w:t>
      </w:r>
      <w:r>
        <w:t xml:space="preserve">   La Abuela    </w:t>
      </w:r>
      <w:r>
        <w:t xml:space="preserve">   El Abuelo    </w:t>
      </w:r>
      <w:r>
        <w:t xml:space="preserve">   La Hermana    </w:t>
      </w:r>
      <w:r>
        <w:t xml:space="preserve">   El Hermano    </w:t>
      </w:r>
      <w:r>
        <w:t xml:space="preserve">   La Hija    </w:t>
      </w:r>
      <w:r>
        <w:t xml:space="preserve">   El Hijo    </w:t>
      </w:r>
      <w:r>
        <w:t xml:space="preserve">   La Madre    </w:t>
      </w:r>
      <w:r>
        <w:t xml:space="preserve">   El Padre    </w:t>
      </w:r>
      <w:r>
        <w:t xml:space="preserve">   La Novia    </w:t>
      </w:r>
      <w:r>
        <w:t xml:space="preserve">   El Novio    </w:t>
      </w:r>
      <w:r>
        <w:t xml:space="preserve">   La Amiga    </w:t>
      </w:r>
      <w:r>
        <w:t xml:space="preserve">   El Amigo    </w:t>
      </w:r>
      <w:r>
        <w:t xml:space="preserve">   La Chica    </w:t>
      </w:r>
      <w:r>
        <w:t xml:space="preserve">   El Nino    </w:t>
      </w:r>
      <w:r>
        <w:t xml:space="preserve">   La Mujer    </w:t>
      </w:r>
      <w:r>
        <w:t xml:space="preserve">   El Hombre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Vocabulary</dc:title>
  <dcterms:created xsi:type="dcterms:W3CDTF">2021-10-11T20:19:52Z</dcterms:created>
  <dcterms:modified xsi:type="dcterms:W3CDTF">2021-10-11T20:19:52Z</dcterms:modified>
</cp:coreProperties>
</file>