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2.3: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pantalones 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¿Cuál es tu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suéter está hecho de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Lucia es muy contento porque hay la _____ en el centro comercial.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que trabaja en el mercado.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uso una _________________ a la mercado.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chaqueta está hecha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Margarita tiene un _____ de su madre.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contrario de la salida.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_____ de los zapatos es Nike.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sombrero es muy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Hay una ___________ en el centro comercial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Luisa voy el _______ para comprar las frutas.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camisa está hecha de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vestido está hecho de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2.3: De Compras</dc:title>
  <dcterms:created xsi:type="dcterms:W3CDTF">2021-10-11T20:19:29Z</dcterms:created>
  <dcterms:modified xsi:type="dcterms:W3CDTF">2021-10-11T20:19:29Z</dcterms:modified>
</cp:coreProperties>
</file>