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2A ASD 1, 2, 3 Ny'A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 manera de actuar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verificar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una palabra secreta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comportamiento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no conocida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una huella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identificar a una persona en cuanto a su carácter, profesión, ideología,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perfil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situar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soluciones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una contraseña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proximidad de un daño o peligro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dominio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petición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actualización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 día; la modernización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número en forma de dígitos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descargar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mencionar las palabras de otro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los remedios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encerrar una cosa dentro de otra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solicitud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bajar de la Red a 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publicitario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un/a receptor/a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una ganancia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nombre que identifica a un sitio web, en este caso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una cifra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 seguridad; la confianza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 riesgo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confiar; asegurar la verdad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un desconocido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ser de alguien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pertenecer (a)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intención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 propósito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relacionado con anuncios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localizar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examinar para estar seguro/a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el conjunto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totalidad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 destinatario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suscripción a un sitio web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etiquetar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el beneficio que se saca de algo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una cuenta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una señal; un rastro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 fiabilidad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conjunto de rasgos peculiares que identifican a una persona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contener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2A ASD 1, 2, 3 Ny'A</dc:title>
  <dcterms:created xsi:type="dcterms:W3CDTF">2021-11-25T03:33:55Z</dcterms:created>
  <dcterms:modified xsi:type="dcterms:W3CDTF">2021-11-25T03:33:55Z</dcterms:modified>
</cp:coreProperties>
</file>