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padrastro    </w:t>
      </w:r>
      <w:r>
        <w:t xml:space="preserve">   madrastra    </w:t>
      </w:r>
      <w:r>
        <w:t xml:space="preserve">   esposa    </w:t>
      </w:r>
      <w:r>
        <w:t xml:space="preserve">   esposo    </w:t>
      </w:r>
      <w:r>
        <w:t xml:space="preserve">   cuñada    </w:t>
      </w:r>
      <w:r>
        <w:t xml:space="preserve">   cuñado    </w:t>
      </w:r>
      <w:r>
        <w:t xml:space="preserve">   bisabuela    </w:t>
      </w:r>
      <w:r>
        <w:t xml:space="preserve">   bisabuelo    </w:t>
      </w:r>
      <w:r>
        <w:t xml:space="preserve">   familiar    </w:t>
      </w:r>
      <w:r>
        <w:t xml:space="preserve">   graduarse    </w:t>
      </w:r>
      <w:r>
        <w:t xml:space="preserve">   graduación    </w:t>
      </w:r>
      <w:r>
        <w:t xml:space="preserve">   baile    </w:t>
      </w:r>
      <w:r>
        <w:t xml:space="preserve">   bailar    </w:t>
      </w:r>
      <w:r>
        <w:t xml:space="preserve">   charlar    </w:t>
      </w:r>
      <w:r>
        <w:t xml:space="preserve">   regalo    </w:t>
      </w:r>
      <w:r>
        <w:t xml:space="preserve">   regalar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</dc:title>
  <dcterms:created xsi:type="dcterms:W3CDTF">2021-10-11T20:20:22Z</dcterms:created>
  <dcterms:modified xsi:type="dcterms:W3CDTF">2021-10-11T20:20:22Z</dcterms:modified>
</cp:coreProperties>
</file>