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Unidad 2 Choice Board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Cuando le _______ a alguien algo que esperas que lo regresen.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 ______ ___ ______ debe de estar reciclada.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______ de Subway es "Eat Fresh".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Cuando estamos enfermos vamos al 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Debes de _________ plastico, papel, y carton.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 ______ es mal para el medio ambiente.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Antes de ver un video de youtube siempre hay muchos 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 el verano _____ ___ ______ en el SPCA.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 _____ ___ ____ favorita es 93.3.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 favorito _____ ___ _________ es Disney Channel.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 _________ es tener buenos grados en la escuela.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Cuando el presidente corrió para oficina tuvo que hacer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Todas las mañanas se escuchan ____ ______ para avisarnos si todo sucede en el mundo.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Buenos amigos te _______ en todo.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 quedarme en casa el domingo porque estaba lloviendo.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2 Choice Board </dc:title>
  <dcterms:created xsi:type="dcterms:W3CDTF">2021-10-11T20:19:52Z</dcterms:created>
  <dcterms:modified xsi:type="dcterms:W3CDTF">2021-10-11T20:19:52Z</dcterms:modified>
</cp:coreProperties>
</file>