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Etapa 2 Practica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Ricardo quiere _____con una chica algun 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mi cumpleaños vamos a tener una ______ para celebrar.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dia de San Valentin es el dia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la felicidad es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nosotros estudiamos mucho para el examen de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redondos, de muchos colores, y estan en una fiesta de cumpleaños. Que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_____ es cuando muchas personas estan en el mismo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persona necesita una _____para ir a una fiesta de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normalmente en una fiesta o en una boda hay muchos _____ para decorar el salon.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 gusta leer _____ de amor en la clase de literatura.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dia antes que ayer fue_____.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opuesto de la tristeza es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dia antes que hoy es_____.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ingles, le letra 'o' representa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tradicion famosa en Mexico para celebrar un cumpleaños es_____.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importante ______ con tus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padres estan celebrando su noveno año de_____.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una _____ es cuando dos personas se casan.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ingles, le letra 'x' representa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tercero, cuarto, quinto,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el _____año es cuando un estudiante ya esta en 'high school' en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opuesto de la verdad es 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_____, segundo, tercero.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pastel de cumpleaños tiene _____ para representar cuantos años tiene una persona.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Etapa 2 Practica de Vocabulario </dc:title>
  <dcterms:created xsi:type="dcterms:W3CDTF">2021-10-11T20:20:53Z</dcterms:created>
  <dcterms:modified xsi:type="dcterms:W3CDTF">2021-10-11T20:20:53Z</dcterms:modified>
</cp:coreProperties>
</file>