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2 Etapa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los ninos ___ ____ los insectos. (fascinar)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 a tip = dejar una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 no ___ _____ las noticias. (importar)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soap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Ms. Power ___ _____ las aranas. (molestar)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ham sandwich = una ____ de jamon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Kevin Hart, Larry the Cable Guy, y Sarah Silverman son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Anchorman y Superbad son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Elena ___ _____ cantar mucho. (gustar)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nosotros ___ _____ comer. (encantar)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 Trek es una pelicula de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Conjuring y The Exorcist son ejemplos de peliculas de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Notebook es una pelicula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Shakira, Beyonce, y Ed Sheeran son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Cecilia ___ ____ su mochila. (faltar)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 Etapa 3</dc:title>
  <dcterms:created xsi:type="dcterms:W3CDTF">2021-10-11T20:18:57Z</dcterms:created>
  <dcterms:modified xsi:type="dcterms:W3CDTF">2021-10-11T20:18:57Z</dcterms:modified>
</cp:coreProperties>
</file>