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2 Lección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activo    </w:t>
      </w:r>
      <w:r>
        <w:t xml:space="preserve">   ay por favor    </w:t>
      </w:r>
      <w:r>
        <w:t xml:space="preserve">   competir    </w:t>
      </w:r>
      <w:r>
        <w:t xml:space="preserve">   dale    </w:t>
      </w:r>
      <w:r>
        <w:t xml:space="preserve">   el campeonato    </w:t>
      </w:r>
      <w:r>
        <w:t xml:space="preserve">   el ciclismo    </w:t>
      </w:r>
      <w:r>
        <w:t xml:space="preserve">   el deportista    </w:t>
      </w:r>
      <w:r>
        <w:t xml:space="preserve">   el premio    </w:t>
      </w:r>
      <w:r>
        <w:t xml:space="preserve">   el uniforme    </w:t>
      </w:r>
      <w:r>
        <w:t xml:space="preserve">   es bueno    </w:t>
      </w:r>
      <w:r>
        <w:t xml:space="preserve">   es importante    </w:t>
      </w:r>
      <w:r>
        <w:t xml:space="preserve">   es necesario    </w:t>
      </w:r>
      <w:r>
        <w:t xml:space="preserve">   estar empatado    </w:t>
      </w:r>
      <w:r>
        <w:t xml:space="preserve">   hacer ejercicio    </w:t>
      </w:r>
      <w:r>
        <w:t xml:space="preserve">   jugar en equipo    </w:t>
      </w:r>
      <w:r>
        <w:t xml:space="preserve">   la competencia    </w:t>
      </w:r>
      <w:r>
        <w:t xml:space="preserve">   la copa mundial    </w:t>
      </w:r>
      <w:r>
        <w:t xml:space="preserve">   la pista    </w:t>
      </w:r>
      <w:r>
        <w:t xml:space="preserve">   la red    </w:t>
      </w:r>
      <w:r>
        <w:t xml:space="preserve">   la vuelta a francia    </w:t>
      </w:r>
      <w:r>
        <w:t xml:space="preserve">   lento    </w:t>
      </w:r>
      <w:r>
        <w:t xml:space="preserve">   los juegos olímpicos    </w:t>
      </w:r>
      <w:r>
        <w:t xml:space="preserve">   los juegos panamericanos    </w:t>
      </w:r>
      <w:r>
        <w:t xml:space="preserve">   mantenerse en forma    </w:t>
      </w:r>
      <w:r>
        <w:t xml:space="preserve">   meter un gol    </w:t>
      </w:r>
      <w:r>
        <w:t xml:space="preserve">   musculoso    </w:t>
      </w:r>
      <w:r>
        <w:t xml:space="preserve">   rapido    </w:t>
      </w:r>
      <w:r>
        <w:t xml:space="preserve">   saludable    </w:t>
      </w:r>
      <w:r>
        <w:t xml:space="preserve">   seguir una dieta balanceada    </w:t>
      </w:r>
      <w:r>
        <w:t xml:space="preserve">   uy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2 Lección 1</dc:title>
  <dcterms:created xsi:type="dcterms:W3CDTF">2021-10-11T20:19:56Z</dcterms:created>
  <dcterms:modified xsi:type="dcterms:W3CDTF">2021-10-11T20:19:56Z</dcterms:modified>
</cp:coreProperties>
</file>