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2,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Saludable    </w:t>
      </w:r>
      <w:r>
        <w:t xml:space="preserve">   El deportista    </w:t>
      </w:r>
      <w:r>
        <w:t xml:space="preserve">   Rápido    </w:t>
      </w:r>
      <w:r>
        <w:t xml:space="preserve">   Lento    </w:t>
      </w:r>
      <w:r>
        <w:t xml:space="preserve">   Musculoso    </w:t>
      </w:r>
      <w:r>
        <w:t xml:space="preserve">   Activo    </w:t>
      </w:r>
      <w:r>
        <w:t xml:space="preserve">   El ciclisimo    </w:t>
      </w:r>
      <w:r>
        <w:t xml:space="preserve">   La red    </w:t>
      </w:r>
      <w:r>
        <w:t xml:space="preserve">   Bravo    </w:t>
      </w:r>
      <w:r>
        <w:t xml:space="preserve">   Competir    </w:t>
      </w:r>
      <w:r>
        <w:t xml:space="preserve">   Uy    </w:t>
      </w:r>
      <w:r>
        <w:t xml:space="preserve">   El uniforme     </w:t>
      </w:r>
      <w:r>
        <w:t xml:space="preserve">   Dale    </w:t>
      </w:r>
      <w:r>
        <w:t xml:space="preserve">   El premio    </w:t>
      </w:r>
      <w:r>
        <w:t xml:space="preserve">   La pista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2, Lección 1</dc:title>
  <dcterms:created xsi:type="dcterms:W3CDTF">2021-10-11T20:18:48Z</dcterms:created>
  <dcterms:modified xsi:type="dcterms:W3CDTF">2021-10-11T20:18:48Z</dcterms:modified>
</cp:coreProperties>
</file>