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2, Lección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telethon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news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issue,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sponsor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editor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2, Lección 2</dc:title>
  <dcterms:created xsi:type="dcterms:W3CDTF">2021-10-11T20:20:46Z</dcterms:created>
  <dcterms:modified xsi:type="dcterms:W3CDTF">2021-10-11T20:20:46Z</dcterms:modified>
</cp:coreProperties>
</file>