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2, 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night (with a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what time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(ten)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At...o'clock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often,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afternoon (with a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is...o'clock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hour;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morning (with a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to, before (telling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2, Leccion 1</dc:title>
  <dcterms:created xsi:type="dcterms:W3CDTF">2021-10-11T20:19:04Z</dcterms:created>
  <dcterms:modified xsi:type="dcterms:W3CDTF">2021-10-11T20:19:04Z</dcterms:modified>
</cp:coreProperties>
</file>