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2 Leccion 1 Crossword Puzzzle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World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healthy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score a goal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compete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stay in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muscular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followed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championship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follows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Tour de France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exercise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tired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play as or on 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2 Leccion 1 Crossword Puzzzle </dc:title>
  <dcterms:created xsi:type="dcterms:W3CDTF">2021-10-11T20:19:49Z</dcterms:created>
  <dcterms:modified xsi:type="dcterms:W3CDTF">2021-10-11T20:19:49Z</dcterms:modified>
</cp:coreProperties>
</file>